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9564C" w14:textId="77777777" w:rsidR="00D55994" w:rsidRDefault="00D55994" w:rsidP="00D55994">
      <w:pPr>
        <w:spacing w:after="0" w:line="240" w:lineRule="auto"/>
        <w:jc w:val="both"/>
        <w:rPr>
          <w:rFonts w:asciiTheme="majorHAnsi" w:hAnsiTheme="majorHAnsi" w:cstheme="majorHAnsi"/>
          <w:lang w:val="pt-BR"/>
        </w:rPr>
      </w:pPr>
    </w:p>
    <w:p w14:paraId="14FB1167" w14:textId="77777777" w:rsidR="00D55994" w:rsidRDefault="00D55994" w:rsidP="00D55994">
      <w:pPr>
        <w:spacing w:after="0" w:line="240" w:lineRule="auto"/>
        <w:jc w:val="both"/>
        <w:rPr>
          <w:rFonts w:asciiTheme="majorHAnsi" w:hAnsiTheme="majorHAnsi" w:cstheme="majorHAnsi"/>
          <w:lang w:val="pt-BR"/>
        </w:rPr>
      </w:pPr>
    </w:p>
    <w:p w14:paraId="275FBC00" w14:textId="77777777" w:rsidR="00D55994" w:rsidRDefault="00D55994" w:rsidP="00D55994">
      <w:pPr>
        <w:spacing w:after="0" w:line="240" w:lineRule="auto"/>
        <w:jc w:val="both"/>
        <w:rPr>
          <w:rFonts w:asciiTheme="majorHAnsi" w:hAnsiTheme="majorHAnsi" w:cstheme="majorHAnsi"/>
          <w:lang w:val="pt-BR"/>
        </w:rPr>
      </w:pPr>
    </w:p>
    <w:p w14:paraId="30301B5E" w14:textId="77777777" w:rsidR="00D55994" w:rsidRDefault="00D55994" w:rsidP="00D55994">
      <w:pPr>
        <w:spacing w:after="0" w:line="240" w:lineRule="auto"/>
        <w:jc w:val="both"/>
        <w:rPr>
          <w:rFonts w:asciiTheme="majorHAnsi" w:hAnsiTheme="majorHAnsi" w:cstheme="majorHAnsi"/>
          <w:lang w:val="pt-BR"/>
        </w:rPr>
      </w:pPr>
    </w:p>
    <w:p w14:paraId="727FFDB3" w14:textId="77777777" w:rsidR="00D55994" w:rsidRDefault="00D55994" w:rsidP="00D55994">
      <w:pPr>
        <w:spacing w:after="0" w:line="240" w:lineRule="auto"/>
        <w:jc w:val="both"/>
        <w:rPr>
          <w:rFonts w:asciiTheme="majorHAnsi" w:hAnsiTheme="majorHAnsi" w:cstheme="majorHAnsi"/>
          <w:lang w:val="pt-BR"/>
        </w:rPr>
      </w:pPr>
    </w:p>
    <w:p w14:paraId="2AF641D6" w14:textId="4FF08186" w:rsidR="00D55994" w:rsidRPr="00D55994" w:rsidRDefault="00D55994" w:rsidP="00D55994">
      <w:pPr>
        <w:spacing w:after="0" w:line="240" w:lineRule="auto"/>
        <w:ind w:left="1416" w:firstLine="708"/>
        <w:rPr>
          <w:rFonts w:asciiTheme="majorHAnsi" w:hAnsiTheme="majorHAnsi" w:cstheme="majorHAnsi"/>
          <w:b/>
          <w:bCs/>
          <w:sz w:val="28"/>
          <w:szCs w:val="28"/>
        </w:rPr>
      </w:pPr>
      <w:r w:rsidRPr="00D55994">
        <w:rPr>
          <w:rFonts w:asciiTheme="majorHAnsi" w:hAnsiTheme="majorHAnsi" w:cstheme="majorHAnsi"/>
          <w:b/>
          <w:bCs/>
          <w:sz w:val="28"/>
          <w:szCs w:val="28"/>
        </w:rPr>
        <w:t>PROJETO DE RESOLUÇÃO Nº 06</w:t>
      </w:r>
      <w:r>
        <w:rPr>
          <w:rFonts w:asciiTheme="majorHAnsi" w:hAnsiTheme="majorHAnsi" w:cstheme="majorHAnsi"/>
          <w:b/>
          <w:bCs/>
          <w:sz w:val="28"/>
          <w:szCs w:val="28"/>
        </w:rPr>
        <w:t>9</w:t>
      </w:r>
      <w:r w:rsidRPr="00D55994">
        <w:rPr>
          <w:rFonts w:asciiTheme="majorHAnsi" w:hAnsiTheme="majorHAnsi" w:cstheme="majorHAnsi"/>
          <w:b/>
          <w:bCs/>
          <w:sz w:val="28"/>
          <w:szCs w:val="28"/>
        </w:rPr>
        <w:t>/2025</w:t>
      </w:r>
    </w:p>
    <w:p w14:paraId="4448868F" w14:textId="77777777" w:rsidR="00D55994" w:rsidRPr="00D55994" w:rsidRDefault="00D55994" w:rsidP="00D55994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</w:p>
    <w:p w14:paraId="2D5EF14B" w14:textId="77777777" w:rsidR="00D55994" w:rsidRPr="00D55994" w:rsidRDefault="00D55994" w:rsidP="00D55994">
      <w:pPr>
        <w:spacing w:after="0" w:line="240" w:lineRule="auto"/>
        <w:ind w:left="2124"/>
        <w:rPr>
          <w:rFonts w:asciiTheme="majorHAnsi" w:hAnsiTheme="majorHAnsi" w:cstheme="majorHAnsi"/>
          <w:b/>
          <w:bCs/>
          <w:sz w:val="28"/>
          <w:szCs w:val="28"/>
        </w:rPr>
      </w:pPr>
    </w:p>
    <w:p w14:paraId="2E5B9FD1" w14:textId="12579C94" w:rsidR="00D55994" w:rsidRPr="00D55994" w:rsidRDefault="00D55994" w:rsidP="00D55994">
      <w:pPr>
        <w:spacing w:after="0" w:line="240" w:lineRule="auto"/>
        <w:ind w:left="2124"/>
        <w:rPr>
          <w:rFonts w:asciiTheme="majorHAnsi" w:hAnsiTheme="majorHAnsi" w:cstheme="majorHAnsi"/>
          <w:b/>
          <w:bCs/>
          <w:sz w:val="28"/>
          <w:szCs w:val="28"/>
        </w:rPr>
      </w:pPr>
      <w:r w:rsidRPr="00D55994">
        <w:rPr>
          <w:rFonts w:asciiTheme="majorHAnsi" w:hAnsiTheme="majorHAnsi" w:cstheme="majorHAnsi"/>
          <w:b/>
          <w:bCs/>
          <w:sz w:val="28"/>
          <w:szCs w:val="28"/>
        </w:rPr>
        <w:t>CONCEDE O TÍTULO DE CIDADÃ HONORÁRI</w:t>
      </w:r>
      <w:r>
        <w:rPr>
          <w:rFonts w:asciiTheme="majorHAnsi" w:hAnsiTheme="majorHAnsi" w:cstheme="majorHAnsi"/>
          <w:b/>
          <w:bCs/>
          <w:sz w:val="28"/>
          <w:szCs w:val="28"/>
        </w:rPr>
        <w:t>A</w:t>
      </w:r>
      <w:r w:rsidRPr="00D55994">
        <w:rPr>
          <w:rFonts w:asciiTheme="majorHAnsi" w:hAnsiTheme="majorHAnsi" w:cstheme="majorHAnsi"/>
          <w:b/>
          <w:bCs/>
          <w:sz w:val="28"/>
          <w:szCs w:val="28"/>
        </w:rPr>
        <w:t xml:space="preserve"> DO MUNICÍPIO DE     SÃO   DOMINGOS    DO     PRATA 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  A</w:t>
      </w:r>
      <w:r w:rsidRPr="00D55994">
        <w:rPr>
          <w:rFonts w:asciiTheme="majorHAnsi" w:hAnsiTheme="majorHAnsi" w:cstheme="majorHAnsi"/>
          <w:sz w:val="28"/>
          <w:szCs w:val="28"/>
        </w:rPr>
        <w:t xml:space="preserve">  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D55994">
        <w:rPr>
          <w:rFonts w:asciiTheme="majorHAnsi" w:hAnsiTheme="majorHAnsi" w:cstheme="majorHAnsi"/>
          <w:sz w:val="28"/>
          <w:szCs w:val="28"/>
        </w:rPr>
        <w:t xml:space="preserve">  </w:t>
      </w:r>
      <w:r w:rsidRPr="00D55994">
        <w:rPr>
          <w:rFonts w:asciiTheme="majorHAnsi" w:hAnsiTheme="majorHAnsi" w:cstheme="majorHAnsi"/>
          <w:b/>
          <w:bCs/>
          <w:sz w:val="28"/>
          <w:szCs w:val="28"/>
        </w:rPr>
        <w:t>SENHOR</w:t>
      </w:r>
      <w:r>
        <w:rPr>
          <w:rFonts w:asciiTheme="majorHAnsi" w:hAnsiTheme="majorHAnsi" w:cstheme="majorHAnsi"/>
          <w:b/>
          <w:bCs/>
          <w:sz w:val="28"/>
          <w:szCs w:val="28"/>
        </w:rPr>
        <w:t>A</w:t>
      </w:r>
      <w:r w:rsidRPr="00D55994">
        <w:rPr>
          <w:rFonts w:asciiTheme="majorHAnsi" w:hAnsiTheme="majorHAnsi" w:cstheme="majorHAnsi"/>
          <w:b/>
          <w:bCs/>
          <w:sz w:val="28"/>
          <w:szCs w:val="28"/>
        </w:rPr>
        <w:t xml:space="preserve">  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 </w:t>
      </w:r>
      <w:r w:rsidRPr="00D55994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MARINETE LUNA DA SILVA PINHEIRO </w:t>
      </w:r>
      <w:r w:rsidRPr="00D55994">
        <w:rPr>
          <w:rFonts w:asciiTheme="majorHAnsi" w:hAnsiTheme="majorHAnsi" w:cstheme="majorHAnsi"/>
          <w:b/>
          <w:bCs/>
          <w:sz w:val="28"/>
          <w:szCs w:val="28"/>
        </w:rPr>
        <w:t>E DÁ OUTRAS PROVIDÊNCIAS.</w:t>
      </w:r>
    </w:p>
    <w:p w14:paraId="0C0ED90A" w14:textId="77777777" w:rsidR="00D55994" w:rsidRPr="00D55994" w:rsidRDefault="00D55994" w:rsidP="00D55994">
      <w:pPr>
        <w:spacing w:after="0" w:line="240" w:lineRule="auto"/>
        <w:ind w:left="2124"/>
        <w:rPr>
          <w:rFonts w:asciiTheme="majorHAnsi" w:hAnsiTheme="majorHAnsi" w:cstheme="majorHAnsi"/>
          <w:sz w:val="28"/>
          <w:szCs w:val="28"/>
        </w:rPr>
      </w:pPr>
    </w:p>
    <w:p w14:paraId="30A90C61" w14:textId="77777777" w:rsidR="00D55994" w:rsidRPr="00D55994" w:rsidRDefault="00D55994" w:rsidP="00D55994">
      <w:pPr>
        <w:spacing w:after="0" w:line="240" w:lineRule="auto"/>
        <w:ind w:left="2124"/>
        <w:rPr>
          <w:rFonts w:asciiTheme="majorHAnsi" w:hAnsiTheme="majorHAnsi" w:cstheme="majorHAnsi"/>
          <w:sz w:val="28"/>
          <w:szCs w:val="28"/>
        </w:rPr>
      </w:pPr>
    </w:p>
    <w:p w14:paraId="604CC478" w14:textId="77777777" w:rsidR="00D55994" w:rsidRPr="00D55994" w:rsidRDefault="00D55994" w:rsidP="00D55994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14:paraId="7C1A2A9F" w14:textId="77777777" w:rsidR="00D55994" w:rsidRPr="00D55994" w:rsidRDefault="00D55994" w:rsidP="00D55994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D55994">
        <w:rPr>
          <w:rFonts w:asciiTheme="majorHAnsi" w:hAnsiTheme="majorHAnsi" w:cstheme="majorHAnsi"/>
          <w:sz w:val="28"/>
          <w:szCs w:val="28"/>
        </w:rPr>
        <w:t xml:space="preserve">          A Câmara Municipal de São Domingos do Prata,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decreta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e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promulga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a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seguinte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Resolução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>:</w:t>
      </w:r>
    </w:p>
    <w:p w14:paraId="12E21FB5" w14:textId="77777777" w:rsidR="00D55994" w:rsidRPr="00D55994" w:rsidRDefault="00D55994" w:rsidP="00D55994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D55994">
        <w:rPr>
          <w:rFonts w:asciiTheme="majorHAnsi" w:hAnsiTheme="majorHAnsi" w:cstheme="majorHAnsi"/>
          <w:sz w:val="28"/>
          <w:szCs w:val="28"/>
        </w:rPr>
        <w:t xml:space="preserve">  </w:t>
      </w:r>
    </w:p>
    <w:p w14:paraId="07E725AB" w14:textId="657A3809" w:rsidR="00D55994" w:rsidRDefault="00D55994" w:rsidP="00D55994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D55994">
        <w:rPr>
          <w:rFonts w:asciiTheme="majorHAnsi" w:hAnsiTheme="majorHAnsi" w:cstheme="majorHAnsi"/>
          <w:sz w:val="28"/>
          <w:szCs w:val="28"/>
        </w:rPr>
        <w:t xml:space="preserve">Art. 1º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Fica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concedido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o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Título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de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Cidadã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Honorári</w:t>
      </w:r>
      <w:r>
        <w:rPr>
          <w:rFonts w:asciiTheme="majorHAnsi" w:hAnsiTheme="majorHAnsi" w:cstheme="majorHAnsi"/>
          <w:sz w:val="28"/>
          <w:szCs w:val="28"/>
        </w:rPr>
        <w:t>a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do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Município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de São Domingos do Prata a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Ilustríssim</w:t>
      </w:r>
      <w:r>
        <w:rPr>
          <w:rFonts w:asciiTheme="majorHAnsi" w:hAnsiTheme="majorHAnsi" w:cstheme="majorHAnsi"/>
          <w:sz w:val="28"/>
          <w:szCs w:val="28"/>
        </w:rPr>
        <w:t>a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Senhor</w:t>
      </w:r>
      <w:r>
        <w:rPr>
          <w:rFonts w:asciiTheme="majorHAnsi" w:hAnsiTheme="majorHAnsi" w:cstheme="majorHAnsi"/>
          <w:sz w:val="28"/>
          <w:szCs w:val="28"/>
        </w:rPr>
        <w:t>a</w:t>
      </w:r>
      <w:r w:rsidRPr="00D55994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MARINETE LUNA DA SILVA PINHEIRO.</w:t>
      </w:r>
    </w:p>
    <w:p w14:paraId="1B081E17" w14:textId="77777777" w:rsidR="00D55994" w:rsidRPr="00D55994" w:rsidRDefault="00D55994" w:rsidP="00D55994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499CCC77" w14:textId="77777777" w:rsidR="00D55994" w:rsidRPr="00D55994" w:rsidRDefault="00D55994" w:rsidP="00D55994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1F5CC5AD" w14:textId="2EDFE6F5" w:rsidR="00D55994" w:rsidRPr="00D55994" w:rsidRDefault="00D55994" w:rsidP="00D55994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D55994">
        <w:rPr>
          <w:rFonts w:asciiTheme="majorHAnsi" w:hAnsiTheme="majorHAnsi" w:cstheme="majorHAnsi"/>
          <w:sz w:val="28"/>
          <w:szCs w:val="28"/>
        </w:rPr>
        <w:t xml:space="preserve">Art. 2º A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entrega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do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Título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de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Cidadã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Honorári</w:t>
      </w:r>
      <w:r>
        <w:rPr>
          <w:rFonts w:asciiTheme="majorHAnsi" w:hAnsiTheme="majorHAnsi" w:cstheme="majorHAnsi"/>
          <w:sz w:val="28"/>
          <w:szCs w:val="28"/>
        </w:rPr>
        <w:t>a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do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Município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de São Domingos do Prata,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será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feita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em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Reunião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Solene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da Câmara Municipal,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em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data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posteriormente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marcada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>.</w:t>
      </w:r>
    </w:p>
    <w:p w14:paraId="45184C86" w14:textId="77777777" w:rsidR="00D55994" w:rsidRPr="00D55994" w:rsidRDefault="00D55994" w:rsidP="00D55994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D55994">
        <w:rPr>
          <w:rFonts w:asciiTheme="majorHAnsi" w:hAnsiTheme="majorHAnsi" w:cstheme="majorHAnsi"/>
          <w:sz w:val="28"/>
          <w:szCs w:val="28"/>
        </w:rPr>
        <w:t xml:space="preserve">                         </w:t>
      </w:r>
    </w:p>
    <w:p w14:paraId="503C7FE1" w14:textId="77777777" w:rsidR="00D55994" w:rsidRPr="00D55994" w:rsidRDefault="00D55994" w:rsidP="00D55994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D55994">
        <w:rPr>
          <w:rFonts w:asciiTheme="majorHAnsi" w:hAnsiTheme="majorHAnsi" w:cstheme="majorHAnsi"/>
          <w:sz w:val="28"/>
          <w:szCs w:val="28"/>
        </w:rPr>
        <w:t xml:space="preserve">Art. 3º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Esta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Resolução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entra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em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vigor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na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data de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sua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publicação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>.</w:t>
      </w:r>
    </w:p>
    <w:p w14:paraId="3C02B45A" w14:textId="77777777" w:rsidR="00D55994" w:rsidRPr="00D55994" w:rsidRDefault="00D55994" w:rsidP="00D55994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4ECDC3D3" w14:textId="77777777" w:rsidR="00D55994" w:rsidRPr="00D55994" w:rsidRDefault="00D55994" w:rsidP="00D55994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46DE5B68" w14:textId="77777777" w:rsidR="00D55994" w:rsidRPr="00D55994" w:rsidRDefault="00D55994" w:rsidP="00D55994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D55994">
        <w:rPr>
          <w:rFonts w:asciiTheme="majorHAnsi" w:hAnsiTheme="majorHAnsi" w:cstheme="majorHAnsi"/>
          <w:sz w:val="28"/>
          <w:szCs w:val="28"/>
        </w:rPr>
        <w:t xml:space="preserve">          Sala de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Sessões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da Câmara Municipal de São Domingos do Prata, 01 de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dezembro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de 2025.</w:t>
      </w:r>
    </w:p>
    <w:p w14:paraId="5B6571E2" w14:textId="77777777" w:rsidR="00D55994" w:rsidRPr="00D55994" w:rsidRDefault="00D55994" w:rsidP="00D55994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5DCEC16B" w14:textId="77777777" w:rsidR="00D55994" w:rsidRPr="00D55994" w:rsidRDefault="00D55994" w:rsidP="00D55994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5FDF094D" w14:textId="77777777" w:rsidR="00D55994" w:rsidRPr="00D55994" w:rsidRDefault="00D55994" w:rsidP="00D55994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0A74AA3D" w14:textId="171EF925" w:rsidR="00D55994" w:rsidRPr="00D55994" w:rsidRDefault="00D55994" w:rsidP="00D55994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GERALDO BARROSO DA SILVA</w:t>
      </w:r>
    </w:p>
    <w:p w14:paraId="38B3A2C7" w14:textId="44A890FD" w:rsidR="00D55994" w:rsidRPr="00D55994" w:rsidRDefault="00D55994" w:rsidP="00D55994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D55994">
        <w:rPr>
          <w:rFonts w:asciiTheme="majorHAnsi" w:hAnsiTheme="majorHAnsi" w:cstheme="majorHAnsi"/>
          <w:b/>
          <w:bCs/>
          <w:sz w:val="28"/>
          <w:szCs w:val="28"/>
        </w:rPr>
        <w:t xml:space="preserve">VEREADOR – </w:t>
      </w:r>
      <w:r>
        <w:rPr>
          <w:rFonts w:asciiTheme="majorHAnsi" w:hAnsiTheme="majorHAnsi" w:cstheme="majorHAnsi"/>
          <w:b/>
          <w:bCs/>
          <w:sz w:val="28"/>
          <w:szCs w:val="28"/>
        </w:rPr>
        <w:t>PSD</w:t>
      </w:r>
    </w:p>
    <w:p w14:paraId="5E78841B" w14:textId="77777777" w:rsidR="00D55994" w:rsidRPr="00D55994" w:rsidRDefault="00D55994" w:rsidP="00D55994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07CD04B4" w14:textId="77777777" w:rsidR="00D55994" w:rsidRPr="00D55994" w:rsidRDefault="00D55994" w:rsidP="00D55994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pt-BR"/>
        </w:rPr>
      </w:pPr>
    </w:p>
    <w:p w14:paraId="5464D24F" w14:textId="77777777" w:rsidR="00D55994" w:rsidRDefault="00D55994" w:rsidP="00D55994">
      <w:pPr>
        <w:spacing w:after="0" w:line="240" w:lineRule="auto"/>
        <w:jc w:val="both"/>
        <w:rPr>
          <w:rFonts w:asciiTheme="majorHAnsi" w:hAnsiTheme="majorHAnsi" w:cstheme="majorHAnsi"/>
          <w:lang w:val="pt-BR"/>
        </w:rPr>
      </w:pPr>
    </w:p>
    <w:p w14:paraId="0135063A" w14:textId="77777777" w:rsidR="00D55994" w:rsidRDefault="00D55994" w:rsidP="00D55994">
      <w:pPr>
        <w:spacing w:after="0" w:line="240" w:lineRule="auto"/>
        <w:jc w:val="both"/>
        <w:rPr>
          <w:rFonts w:asciiTheme="majorHAnsi" w:hAnsiTheme="majorHAnsi" w:cstheme="majorHAnsi"/>
          <w:lang w:val="pt-BR"/>
        </w:rPr>
      </w:pPr>
    </w:p>
    <w:p w14:paraId="2F9584A1" w14:textId="77777777" w:rsidR="00D55994" w:rsidRDefault="00D55994" w:rsidP="00D55994">
      <w:pPr>
        <w:spacing w:after="0" w:line="240" w:lineRule="auto"/>
        <w:jc w:val="both"/>
        <w:rPr>
          <w:rFonts w:asciiTheme="majorHAnsi" w:hAnsiTheme="majorHAnsi" w:cstheme="majorHAnsi"/>
          <w:lang w:val="pt-BR"/>
        </w:rPr>
      </w:pPr>
    </w:p>
    <w:p w14:paraId="2F771E73" w14:textId="77777777" w:rsidR="00D55994" w:rsidRDefault="00D55994" w:rsidP="00D55994">
      <w:pPr>
        <w:spacing w:after="0" w:line="240" w:lineRule="auto"/>
        <w:jc w:val="both"/>
        <w:rPr>
          <w:rFonts w:asciiTheme="majorHAnsi" w:hAnsiTheme="majorHAnsi" w:cstheme="majorHAnsi"/>
          <w:lang w:val="pt-BR"/>
        </w:rPr>
      </w:pPr>
    </w:p>
    <w:p w14:paraId="7F47E2D5" w14:textId="77777777" w:rsidR="00D55994" w:rsidRDefault="00D55994" w:rsidP="00D55994">
      <w:pPr>
        <w:spacing w:after="0" w:line="240" w:lineRule="auto"/>
        <w:jc w:val="both"/>
        <w:rPr>
          <w:rFonts w:asciiTheme="majorHAnsi" w:hAnsiTheme="majorHAnsi" w:cstheme="majorHAnsi"/>
          <w:lang w:val="pt-BR"/>
        </w:rPr>
      </w:pPr>
    </w:p>
    <w:p w14:paraId="4392C308" w14:textId="77777777" w:rsidR="00D55994" w:rsidRDefault="00D55994" w:rsidP="00D55994">
      <w:pPr>
        <w:spacing w:after="0" w:line="240" w:lineRule="auto"/>
        <w:jc w:val="both"/>
        <w:rPr>
          <w:rFonts w:asciiTheme="majorHAnsi" w:hAnsiTheme="majorHAnsi" w:cstheme="majorHAnsi"/>
          <w:lang w:val="pt-BR"/>
        </w:rPr>
      </w:pPr>
    </w:p>
    <w:p w14:paraId="6BC7B657" w14:textId="77777777" w:rsidR="00D55994" w:rsidRDefault="00D55994" w:rsidP="00D55994">
      <w:pPr>
        <w:spacing w:after="0" w:line="240" w:lineRule="auto"/>
        <w:jc w:val="both"/>
        <w:rPr>
          <w:rFonts w:asciiTheme="majorHAnsi" w:hAnsiTheme="majorHAnsi" w:cstheme="majorHAnsi"/>
          <w:lang w:val="pt-BR"/>
        </w:rPr>
      </w:pPr>
    </w:p>
    <w:p w14:paraId="27F5B20F" w14:textId="77777777" w:rsidR="00D55994" w:rsidRDefault="00D55994" w:rsidP="00D55994">
      <w:pPr>
        <w:spacing w:after="0" w:line="240" w:lineRule="auto"/>
        <w:jc w:val="both"/>
        <w:rPr>
          <w:rFonts w:asciiTheme="majorHAnsi" w:hAnsiTheme="majorHAnsi" w:cstheme="majorHAnsi"/>
          <w:lang w:val="pt-BR"/>
        </w:rPr>
      </w:pPr>
    </w:p>
    <w:p w14:paraId="10B5D698" w14:textId="77777777" w:rsidR="00D55994" w:rsidRDefault="00D55994" w:rsidP="00D55994">
      <w:pPr>
        <w:spacing w:after="0" w:line="240" w:lineRule="auto"/>
        <w:jc w:val="both"/>
        <w:rPr>
          <w:rFonts w:asciiTheme="majorHAnsi" w:hAnsiTheme="majorHAnsi" w:cstheme="majorHAnsi"/>
          <w:lang w:val="pt-BR"/>
        </w:rPr>
      </w:pPr>
    </w:p>
    <w:p w14:paraId="5BE8C1B4" w14:textId="1C840B65" w:rsidR="00106E73" w:rsidRPr="00D55994" w:rsidRDefault="00364003" w:rsidP="00D55994">
      <w:pPr>
        <w:spacing w:after="0" w:line="240" w:lineRule="auto"/>
        <w:jc w:val="both"/>
        <w:rPr>
          <w:rFonts w:asciiTheme="majorHAnsi" w:hAnsiTheme="majorHAnsi" w:cstheme="majorHAnsi"/>
          <w:lang w:val="pt-BR"/>
        </w:rPr>
      </w:pPr>
      <w:r w:rsidRPr="00D55994">
        <w:rPr>
          <w:rFonts w:asciiTheme="majorHAnsi" w:hAnsiTheme="majorHAnsi" w:cstheme="majorHAnsi"/>
          <w:lang w:val="pt-BR"/>
        </w:rPr>
        <w:t>Apresentação – Marinete Luna da Silva Pinheiro</w:t>
      </w:r>
    </w:p>
    <w:p w14:paraId="0B5BFC85" w14:textId="77777777" w:rsidR="00364003" w:rsidRPr="00D55994" w:rsidRDefault="00364003" w:rsidP="00D55994">
      <w:pPr>
        <w:spacing w:after="0" w:line="240" w:lineRule="auto"/>
        <w:jc w:val="both"/>
        <w:rPr>
          <w:rFonts w:asciiTheme="majorHAnsi" w:hAnsiTheme="majorHAnsi" w:cstheme="majorHAnsi"/>
          <w:lang w:val="pt-BR"/>
        </w:rPr>
      </w:pPr>
      <w:r w:rsidRPr="00D55994">
        <w:rPr>
          <w:rFonts w:asciiTheme="majorHAnsi" w:hAnsiTheme="majorHAnsi" w:cstheme="majorHAnsi"/>
          <w:lang w:val="pt-BR"/>
        </w:rPr>
        <w:t xml:space="preserve">Mãe- Terezinha Luna da Silva </w:t>
      </w:r>
    </w:p>
    <w:p w14:paraId="62F343E5" w14:textId="77777777" w:rsidR="00364003" w:rsidRPr="00D55994" w:rsidRDefault="00364003" w:rsidP="00D55994">
      <w:pPr>
        <w:spacing w:after="0" w:line="240" w:lineRule="auto"/>
        <w:jc w:val="both"/>
        <w:rPr>
          <w:rFonts w:asciiTheme="majorHAnsi" w:hAnsiTheme="majorHAnsi" w:cstheme="majorHAnsi"/>
          <w:lang w:val="pt-BR"/>
        </w:rPr>
      </w:pPr>
      <w:r w:rsidRPr="00D55994">
        <w:rPr>
          <w:rFonts w:asciiTheme="majorHAnsi" w:hAnsiTheme="majorHAnsi" w:cstheme="majorHAnsi"/>
          <w:lang w:val="pt-BR"/>
        </w:rPr>
        <w:t>Pai: João Mota da Silva</w:t>
      </w:r>
    </w:p>
    <w:p w14:paraId="29809045" w14:textId="77777777" w:rsidR="001A0956" w:rsidRPr="00D55994" w:rsidRDefault="00364003" w:rsidP="00D55994">
      <w:pPr>
        <w:spacing w:after="0" w:line="240" w:lineRule="auto"/>
        <w:jc w:val="both"/>
        <w:rPr>
          <w:rFonts w:asciiTheme="majorHAnsi" w:hAnsiTheme="majorHAnsi" w:cstheme="majorHAnsi"/>
          <w:lang w:val="pt-BR"/>
        </w:rPr>
      </w:pPr>
      <w:r w:rsidRPr="00D55994">
        <w:rPr>
          <w:rFonts w:asciiTheme="majorHAnsi" w:hAnsiTheme="majorHAnsi" w:cstheme="majorHAnsi"/>
          <w:lang w:val="pt-BR"/>
        </w:rPr>
        <w:t>Meu nome é Marinete Luna da Silva Pinheiro, tenho 49 anos e sou natural de Raul Soares, Minas Gerais.</w:t>
      </w:r>
      <w:r w:rsidR="001A0956" w:rsidRPr="00D55994">
        <w:rPr>
          <w:rFonts w:asciiTheme="majorHAnsi" w:hAnsiTheme="majorHAnsi" w:cstheme="majorHAnsi"/>
          <w:lang w:val="pt-BR"/>
        </w:rPr>
        <w:t xml:space="preserve"> </w:t>
      </w:r>
      <w:r w:rsidRPr="00D55994">
        <w:rPr>
          <w:rFonts w:asciiTheme="majorHAnsi" w:hAnsiTheme="majorHAnsi" w:cstheme="majorHAnsi"/>
          <w:lang w:val="pt-BR"/>
        </w:rPr>
        <w:t xml:space="preserve">Em 2026 farei 50 anos. </w:t>
      </w:r>
      <w:r w:rsidR="001A0956" w:rsidRPr="00D55994">
        <w:rPr>
          <w:rFonts w:asciiTheme="majorHAnsi" w:hAnsiTheme="majorHAnsi" w:cstheme="majorHAnsi"/>
          <w:lang w:val="pt-BR"/>
        </w:rPr>
        <w:t>Aos cinco anos, mudei-me para a comunidade que mais tarde se tornaria o município de Pingo D’água, onde vivi minha infância e juventude e iniciei minha formação educacional.</w:t>
      </w:r>
    </w:p>
    <w:p w14:paraId="442B6602" w14:textId="77777777" w:rsidR="00106E73" w:rsidRPr="00D55994" w:rsidRDefault="001A0956" w:rsidP="00D55994">
      <w:pPr>
        <w:spacing w:after="0" w:line="240" w:lineRule="auto"/>
        <w:jc w:val="both"/>
        <w:rPr>
          <w:rFonts w:asciiTheme="majorHAnsi" w:hAnsiTheme="majorHAnsi" w:cstheme="majorHAnsi"/>
          <w:lang w:val="pt-BR"/>
        </w:rPr>
      </w:pPr>
      <w:r w:rsidRPr="00D55994">
        <w:rPr>
          <w:rFonts w:asciiTheme="majorHAnsi" w:hAnsiTheme="majorHAnsi" w:cstheme="majorHAnsi"/>
          <w:lang w:val="pt-BR"/>
        </w:rPr>
        <w:t>Sou</w:t>
      </w:r>
      <w:r w:rsidR="00364003" w:rsidRPr="00D55994">
        <w:rPr>
          <w:rFonts w:asciiTheme="majorHAnsi" w:hAnsiTheme="majorHAnsi" w:cstheme="majorHAnsi"/>
          <w:lang w:val="pt-BR"/>
        </w:rPr>
        <w:t xml:space="preserve"> </w:t>
      </w:r>
      <w:r w:rsidRPr="00D55994">
        <w:rPr>
          <w:rFonts w:asciiTheme="majorHAnsi" w:hAnsiTheme="majorHAnsi" w:cstheme="majorHAnsi"/>
          <w:lang w:val="pt-BR"/>
        </w:rPr>
        <w:t>Casada</w:t>
      </w:r>
      <w:r w:rsidR="00654DD4" w:rsidRPr="00D55994">
        <w:rPr>
          <w:rFonts w:asciiTheme="majorHAnsi" w:hAnsiTheme="majorHAnsi" w:cstheme="majorHAnsi"/>
          <w:lang w:val="pt-BR"/>
        </w:rPr>
        <w:t xml:space="preserve"> com Márcio Pinheiro Ferreira,</w:t>
      </w:r>
      <w:r w:rsidR="00364003" w:rsidRPr="00D55994">
        <w:rPr>
          <w:rFonts w:asciiTheme="majorHAnsi" w:hAnsiTheme="majorHAnsi" w:cstheme="majorHAnsi"/>
          <w:lang w:val="pt-BR"/>
        </w:rPr>
        <w:t xml:space="preserve"> </w:t>
      </w:r>
      <w:r w:rsidRPr="00D55994">
        <w:rPr>
          <w:rFonts w:asciiTheme="majorHAnsi" w:hAnsiTheme="majorHAnsi" w:cstheme="majorHAnsi"/>
          <w:lang w:val="pt-BR"/>
        </w:rPr>
        <w:t xml:space="preserve">mãe do Daniel Luna Ferreira e Lorena Luna Ferreira. </w:t>
      </w:r>
    </w:p>
    <w:p w14:paraId="4FF52461" w14:textId="77777777" w:rsidR="00106E73" w:rsidRPr="00D55994" w:rsidRDefault="00364003" w:rsidP="00D55994">
      <w:pPr>
        <w:spacing w:after="0" w:line="240" w:lineRule="auto"/>
        <w:jc w:val="both"/>
        <w:rPr>
          <w:rFonts w:asciiTheme="majorHAnsi" w:hAnsiTheme="majorHAnsi" w:cstheme="majorHAnsi"/>
          <w:lang w:val="pt-BR"/>
        </w:rPr>
      </w:pPr>
      <w:r w:rsidRPr="00D55994">
        <w:rPr>
          <w:rFonts w:asciiTheme="majorHAnsi" w:hAnsiTheme="majorHAnsi" w:cstheme="majorHAnsi"/>
          <w:lang w:val="pt-BR"/>
        </w:rPr>
        <w:t>Sou formada em Magistério/Pedagogia e possuo pós-graduação em Práticas Pedagógicas, Educação Especial e Inclusiva, Transtorno do Espectro Autista (TEA) e Psicopedagogia.</w:t>
      </w:r>
    </w:p>
    <w:p w14:paraId="0A818C49" w14:textId="77777777" w:rsidR="00106E73" w:rsidRPr="00D55994" w:rsidRDefault="00364003" w:rsidP="00D55994">
      <w:pPr>
        <w:spacing w:after="0" w:line="240" w:lineRule="auto"/>
        <w:jc w:val="both"/>
        <w:rPr>
          <w:rFonts w:asciiTheme="majorHAnsi" w:hAnsiTheme="majorHAnsi" w:cstheme="majorHAnsi"/>
          <w:lang w:val="pt-BR"/>
        </w:rPr>
      </w:pPr>
      <w:r w:rsidRPr="00D55994">
        <w:rPr>
          <w:rFonts w:asciiTheme="majorHAnsi" w:hAnsiTheme="majorHAnsi" w:cstheme="majorHAnsi"/>
          <w:lang w:val="pt-BR"/>
        </w:rPr>
        <w:t>Minha carreira profissional começou em 1995, como professora na Comunidade de Pingo D’água, então pertencente ao município de Córrego Novo, que, no ano seguinte, foi emancipado, tornando-se oficialmente a cidade de Pingo D’água.</w:t>
      </w:r>
    </w:p>
    <w:p w14:paraId="26EF8757" w14:textId="77777777" w:rsidR="00106E73" w:rsidRPr="00D55994" w:rsidRDefault="00364003" w:rsidP="00D55994">
      <w:pPr>
        <w:spacing w:after="0" w:line="240" w:lineRule="auto"/>
        <w:jc w:val="both"/>
        <w:rPr>
          <w:rFonts w:asciiTheme="majorHAnsi" w:hAnsiTheme="majorHAnsi" w:cstheme="majorHAnsi"/>
          <w:lang w:val="pt-BR"/>
        </w:rPr>
      </w:pPr>
      <w:r w:rsidRPr="00D55994">
        <w:rPr>
          <w:rFonts w:asciiTheme="majorHAnsi" w:hAnsiTheme="majorHAnsi" w:cstheme="majorHAnsi"/>
          <w:lang w:val="pt-BR"/>
        </w:rPr>
        <w:t xml:space="preserve">Em 1997, após meu casamento, mudei-me para Coronel Fabriciano, onde atuei como professora da Educação Infantil e dos Anos Iniciais. Nesse período, prestei concurso e fui </w:t>
      </w:r>
      <w:proofErr w:type="gramStart"/>
      <w:r w:rsidRPr="00D55994">
        <w:rPr>
          <w:rFonts w:asciiTheme="majorHAnsi" w:hAnsiTheme="majorHAnsi" w:cstheme="majorHAnsi"/>
          <w:lang w:val="pt-BR"/>
        </w:rPr>
        <w:t xml:space="preserve">aprovada </w:t>
      </w:r>
      <w:r w:rsidR="00654DD4" w:rsidRPr="00D55994">
        <w:rPr>
          <w:rFonts w:asciiTheme="majorHAnsi" w:hAnsiTheme="majorHAnsi" w:cstheme="majorHAnsi"/>
          <w:lang w:val="pt-BR"/>
        </w:rPr>
        <w:t>,nomeada</w:t>
      </w:r>
      <w:proofErr w:type="gramEnd"/>
      <w:r w:rsidR="00654DD4" w:rsidRPr="00D55994">
        <w:rPr>
          <w:rFonts w:asciiTheme="majorHAnsi" w:hAnsiTheme="majorHAnsi" w:cstheme="majorHAnsi"/>
          <w:lang w:val="pt-BR"/>
        </w:rPr>
        <w:t xml:space="preserve"> </w:t>
      </w:r>
      <w:r w:rsidRPr="00D55994">
        <w:rPr>
          <w:rFonts w:asciiTheme="majorHAnsi" w:hAnsiTheme="majorHAnsi" w:cstheme="majorHAnsi"/>
          <w:lang w:val="pt-BR"/>
        </w:rPr>
        <w:t>para o cargo de Assistente Educacional. No entanto, foi necessário deixar o cargo quando, em 2005, mudei-me para São Domingos do Prata em razão da transferência de trabalho de meu marido.</w:t>
      </w:r>
    </w:p>
    <w:p w14:paraId="4E27DEA2" w14:textId="77777777" w:rsidR="00106E73" w:rsidRPr="00D55994" w:rsidRDefault="00364003" w:rsidP="00D55994">
      <w:pPr>
        <w:spacing w:after="0" w:line="240" w:lineRule="auto"/>
        <w:jc w:val="both"/>
        <w:rPr>
          <w:rFonts w:asciiTheme="majorHAnsi" w:hAnsiTheme="majorHAnsi" w:cstheme="majorHAnsi"/>
          <w:lang w:val="pt-BR"/>
        </w:rPr>
      </w:pPr>
      <w:r w:rsidRPr="00D55994">
        <w:rPr>
          <w:rFonts w:asciiTheme="majorHAnsi" w:hAnsiTheme="majorHAnsi" w:cstheme="majorHAnsi"/>
          <w:lang w:val="pt-BR"/>
        </w:rPr>
        <w:t>Iniciei minha atuação como professora nesta cidade em 2007, na Escola Municipal Lúcio Monteiro de Oliveira, na comunidade da Piedade. Após ser aprovada em concurso — embora não dentro do número de vagas — atuei nos anos seguintes em diversas instituições, entre elas:</w:t>
      </w:r>
    </w:p>
    <w:p w14:paraId="6A94D85F" w14:textId="77777777" w:rsidR="00106E73" w:rsidRPr="00D55994" w:rsidRDefault="00364003" w:rsidP="00D55994">
      <w:pPr>
        <w:spacing w:after="0" w:line="240" w:lineRule="auto"/>
        <w:jc w:val="both"/>
        <w:rPr>
          <w:rFonts w:asciiTheme="majorHAnsi" w:hAnsiTheme="majorHAnsi" w:cstheme="majorHAnsi"/>
          <w:lang w:val="pt-BR"/>
        </w:rPr>
      </w:pPr>
      <w:r w:rsidRPr="00D55994">
        <w:rPr>
          <w:rFonts w:asciiTheme="majorHAnsi" w:hAnsiTheme="majorHAnsi" w:cstheme="majorHAnsi"/>
          <w:lang w:val="pt-BR"/>
        </w:rPr>
        <w:t>- Escola da comunidade dos Pintos</w:t>
      </w:r>
    </w:p>
    <w:p w14:paraId="6B3DA773" w14:textId="77777777" w:rsidR="00106E73" w:rsidRPr="00D55994" w:rsidRDefault="00364003" w:rsidP="00D55994">
      <w:pPr>
        <w:spacing w:after="0" w:line="240" w:lineRule="auto"/>
        <w:jc w:val="both"/>
        <w:rPr>
          <w:rFonts w:asciiTheme="majorHAnsi" w:hAnsiTheme="majorHAnsi" w:cstheme="majorHAnsi"/>
          <w:lang w:val="pt-BR"/>
        </w:rPr>
      </w:pPr>
      <w:r w:rsidRPr="00D55994">
        <w:rPr>
          <w:rFonts w:asciiTheme="majorHAnsi" w:hAnsiTheme="majorHAnsi" w:cstheme="majorHAnsi"/>
          <w:lang w:val="pt-BR"/>
        </w:rPr>
        <w:t xml:space="preserve">- Escola do </w:t>
      </w:r>
      <w:proofErr w:type="spellStart"/>
      <w:r w:rsidRPr="00D55994">
        <w:rPr>
          <w:rFonts w:asciiTheme="majorHAnsi" w:hAnsiTheme="majorHAnsi" w:cstheme="majorHAnsi"/>
          <w:lang w:val="pt-BR"/>
        </w:rPr>
        <w:t>Gândara</w:t>
      </w:r>
      <w:proofErr w:type="spellEnd"/>
    </w:p>
    <w:p w14:paraId="374DD90B" w14:textId="77777777" w:rsidR="001A0956" w:rsidRPr="00D55994" w:rsidRDefault="00364003" w:rsidP="00D55994">
      <w:pPr>
        <w:spacing w:after="0" w:line="240" w:lineRule="auto"/>
        <w:jc w:val="both"/>
        <w:rPr>
          <w:rFonts w:asciiTheme="majorHAnsi" w:hAnsiTheme="majorHAnsi" w:cstheme="majorHAnsi"/>
          <w:lang w:val="pt-BR"/>
        </w:rPr>
      </w:pPr>
      <w:r w:rsidRPr="00D55994">
        <w:rPr>
          <w:rFonts w:asciiTheme="majorHAnsi" w:hAnsiTheme="majorHAnsi" w:cstheme="majorHAnsi"/>
          <w:lang w:val="pt-BR"/>
        </w:rPr>
        <w:t xml:space="preserve">- Antiga creche da </w:t>
      </w:r>
      <w:proofErr w:type="spellStart"/>
      <w:proofErr w:type="gramStart"/>
      <w:r w:rsidRPr="00D55994">
        <w:rPr>
          <w:rFonts w:asciiTheme="majorHAnsi" w:hAnsiTheme="majorHAnsi" w:cstheme="majorHAnsi"/>
          <w:lang w:val="pt-BR"/>
        </w:rPr>
        <w:t>Bibiane</w:t>
      </w:r>
      <w:proofErr w:type="spellEnd"/>
      <w:r w:rsidR="001A0956" w:rsidRPr="00D55994">
        <w:rPr>
          <w:rFonts w:asciiTheme="majorHAnsi" w:hAnsiTheme="majorHAnsi" w:cstheme="majorHAnsi"/>
          <w:lang w:val="pt-BR"/>
        </w:rPr>
        <w:t xml:space="preserve">  atual</w:t>
      </w:r>
      <w:proofErr w:type="gramEnd"/>
      <w:r w:rsidR="001A0956" w:rsidRPr="00D55994">
        <w:rPr>
          <w:rFonts w:asciiTheme="majorHAnsi" w:hAnsiTheme="majorHAnsi" w:cstheme="majorHAnsi"/>
          <w:lang w:val="pt-BR"/>
        </w:rPr>
        <w:t xml:space="preserve"> </w:t>
      </w:r>
      <w:r w:rsidRPr="00D55994">
        <w:rPr>
          <w:rFonts w:asciiTheme="majorHAnsi" w:hAnsiTheme="majorHAnsi" w:cstheme="majorHAnsi"/>
          <w:lang w:val="pt-BR"/>
        </w:rPr>
        <w:t xml:space="preserve">- Creche Dona Zizinha Barros </w:t>
      </w:r>
    </w:p>
    <w:p w14:paraId="408C54FC" w14:textId="77777777" w:rsidR="00106E73" w:rsidRPr="00D55994" w:rsidRDefault="00364003" w:rsidP="00D55994">
      <w:pPr>
        <w:spacing w:after="0" w:line="240" w:lineRule="auto"/>
        <w:jc w:val="both"/>
        <w:rPr>
          <w:rFonts w:asciiTheme="majorHAnsi" w:hAnsiTheme="majorHAnsi" w:cstheme="majorHAnsi"/>
          <w:lang w:val="pt-BR"/>
        </w:rPr>
      </w:pPr>
      <w:r w:rsidRPr="00D55994">
        <w:rPr>
          <w:rFonts w:asciiTheme="majorHAnsi" w:hAnsiTheme="majorHAnsi" w:cstheme="majorHAnsi"/>
          <w:lang w:val="pt-BR"/>
        </w:rPr>
        <w:t>Atuei também por quase cinco anos na escola particular Casinha do Saber, atualmente Companhia do Saber.</w:t>
      </w:r>
    </w:p>
    <w:p w14:paraId="62A52727" w14:textId="77777777" w:rsidR="00106E73" w:rsidRPr="00D55994" w:rsidRDefault="00364003" w:rsidP="00D55994">
      <w:pPr>
        <w:spacing w:after="0" w:line="240" w:lineRule="auto"/>
        <w:jc w:val="both"/>
        <w:rPr>
          <w:rFonts w:asciiTheme="majorHAnsi" w:hAnsiTheme="majorHAnsi" w:cstheme="majorHAnsi"/>
          <w:lang w:val="pt-BR"/>
        </w:rPr>
      </w:pPr>
      <w:r w:rsidRPr="00D55994">
        <w:rPr>
          <w:rFonts w:asciiTheme="majorHAnsi" w:hAnsiTheme="majorHAnsi" w:cstheme="majorHAnsi"/>
          <w:lang w:val="pt-BR"/>
        </w:rPr>
        <w:t xml:space="preserve">No Bairro Cerâmica, iniciei meu trabalho em 2010, </w:t>
      </w:r>
      <w:r w:rsidR="001A0956" w:rsidRPr="00D55994">
        <w:rPr>
          <w:rFonts w:asciiTheme="majorHAnsi" w:hAnsiTheme="majorHAnsi" w:cstheme="majorHAnsi"/>
          <w:lang w:val="pt-BR"/>
        </w:rPr>
        <w:t>trabalhei mais alguns anos</w:t>
      </w:r>
      <w:r w:rsidRPr="00D55994">
        <w:rPr>
          <w:rFonts w:asciiTheme="majorHAnsi" w:hAnsiTheme="majorHAnsi" w:cstheme="majorHAnsi"/>
          <w:lang w:val="pt-BR"/>
        </w:rPr>
        <w:t xml:space="preserve"> até 2024. No mesmo período, entre 2010 e 2024, lecionei também na Escola Municipal Cônego João Pio, onde continuo trabalhando.</w:t>
      </w:r>
    </w:p>
    <w:p w14:paraId="74DBFAAD" w14:textId="77777777" w:rsidR="00364003" w:rsidRPr="00D55994" w:rsidRDefault="00364003" w:rsidP="00D55994">
      <w:pPr>
        <w:spacing w:after="0" w:line="240" w:lineRule="auto"/>
        <w:jc w:val="both"/>
        <w:rPr>
          <w:rFonts w:asciiTheme="majorHAnsi" w:hAnsiTheme="majorHAnsi" w:cstheme="majorHAnsi"/>
          <w:lang w:val="pt-BR"/>
        </w:rPr>
      </w:pPr>
      <w:r w:rsidRPr="00D55994">
        <w:rPr>
          <w:rFonts w:asciiTheme="majorHAnsi" w:hAnsiTheme="majorHAnsi" w:cstheme="majorHAnsi"/>
          <w:lang w:val="pt-BR"/>
        </w:rPr>
        <w:t xml:space="preserve">Em 2013, atuei na Escola Estadual Marques Afonso como PEUB – Professora em Uso da Biblioteca. No ano atual, atuo como professora de AEE/ACLA – Professora de Apoio, </w:t>
      </w:r>
    </w:p>
    <w:p w14:paraId="362CB430" w14:textId="77777777" w:rsidR="001A0956" w:rsidRPr="00D55994" w:rsidRDefault="001A0956" w:rsidP="00D55994">
      <w:pPr>
        <w:spacing w:after="0" w:line="240" w:lineRule="auto"/>
        <w:jc w:val="both"/>
        <w:rPr>
          <w:rFonts w:asciiTheme="majorHAnsi" w:hAnsiTheme="majorHAnsi" w:cstheme="majorHAnsi"/>
          <w:lang w:val="pt-BR"/>
        </w:rPr>
      </w:pPr>
      <w:r w:rsidRPr="00D55994">
        <w:rPr>
          <w:rFonts w:asciiTheme="majorHAnsi" w:hAnsiTheme="majorHAnsi" w:cstheme="majorHAnsi"/>
          <w:lang w:val="pt-BR"/>
        </w:rPr>
        <w:t>substituição por alguns meses, voltando como professora de apoio em 2015, 2019 e 2024.</w:t>
      </w:r>
    </w:p>
    <w:p w14:paraId="6C095A4B" w14:textId="77777777" w:rsidR="00106E73" w:rsidRPr="00D55994" w:rsidRDefault="00364003" w:rsidP="00D55994">
      <w:pPr>
        <w:spacing w:after="0" w:line="240" w:lineRule="auto"/>
        <w:jc w:val="both"/>
        <w:rPr>
          <w:rFonts w:asciiTheme="majorHAnsi" w:hAnsiTheme="majorHAnsi" w:cstheme="majorHAnsi"/>
          <w:lang w:val="pt-BR"/>
        </w:rPr>
      </w:pPr>
      <w:r w:rsidRPr="00D55994">
        <w:rPr>
          <w:rFonts w:asciiTheme="majorHAnsi" w:hAnsiTheme="majorHAnsi" w:cstheme="majorHAnsi"/>
          <w:lang w:val="pt-BR"/>
        </w:rPr>
        <w:t>Prestei concurso público novamente em 2023, fui aprovada e nomeada em 2024. Na Escola Estadual Cônego João Pio, exerci a função de professora e também de professora responsável pela biblioteca.</w:t>
      </w:r>
    </w:p>
    <w:p w14:paraId="3DD9ECAD" w14:textId="77777777" w:rsidR="00106E73" w:rsidRPr="00D55994" w:rsidRDefault="00364003" w:rsidP="00D55994">
      <w:pPr>
        <w:spacing w:after="0" w:line="240" w:lineRule="auto"/>
        <w:jc w:val="both"/>
        <w:rPr>
          <w:rFonts w:asciiTheme="majorHAnsi" w:hAnsiTheme="majorHAnsi" w:cstheme="majorHAnsi"/>
          <w:lang w:val="pt-BR"/>
        </w:rPr>
      </w:pPr>
      <w:r w:rsidRPr="00D55994">
        <w:rPr>
          <w:rFonts w:asciiTheme="majorHAnsi" w:hAnsiTheme="majorHAnsi" w:cstheme="majorHAnsi"/>
          <w:lang w:val="pt-BR"/>
        </w:rPr>
        <w:t>Ao longo de todos esses anos, procurei desempenhar meu trabalho com dedicação, responsabilidade e amor pela educação, com atenção especial à inclusão e ao respeito às singularidades de cada estudante. Construí minha trajetória profissional e pessoal em São Domingos do Prata, cidade que me acolheu e que hoje faz parte da minha história de vida.</w:t>
      </w:r>
    </w:p>
    <w:p w14:paraId="6C598562" w14:textId="77777777" w:rsidR="00106E73" w:rsidRPr="00D55994" w:rsidRDefault="00456655" w:rsidP="00D55994">
      <w:pPr>
        <w:spacing w:after="0" w:line="240" w:lineRule="auto"/>
        <w:jc w:val="both"/>
        <w:rPr>
          <w:rFonts w:asciiTheme="majorHAnsi" w:hAnsiTheme="majorHAnsi" w:cstheme="majorHAnsi"/>
          <w:lang w:val="pt-BR"/>
        </w:rPr>
      </w:pPr>
      <w:r w:rsidRPr="00D55994">
        <w:rPr>
          <w:rFonts w:asciiTheme="majorHAnsi" w:hAnsiTheme="majorHAnsi" w:cstheme="majorHAnsi"/>
          <w:lang w:val="pt-BR"/>
        </w:rPr>
        <w:t>Em 2026 completará 21 anos que moro na Cidade de São Domingos do Prata.</w:t>
      </w:r>
    </w:p>
    <w:sectPr w:rsidR="00106E73" w:rsidRPr="00D55994" w:rsidSect="00D55994">
      <w:pgSz w:w="12240" w:h="15840"/>
      <w:pgMar w:top="2268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6E73"/>
    <w:rsid w:val="0015074B"/>
    <w:rsid w:val="001A0956"/>
    <w:rsid w:val="0029639D"/>
    <w:rsid w:val="00326F90"/>
    <w:rsid w:val="00364003"/>
    <w:rsid w:val="003B1764"/>
    <w:rsid w:val="00456655"/>
    <w:rsid w:val="00654DD4"/>
    <w:rsid w:val="00AA1D8D"/>
    <w:rsid w:val="00B47730"/>
    <w:rsid w:val="00CB0664"/>
    <w:rsid w:val="00D5599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CEFD46"/>
  <w14:defaultImageDpi w14:val="300"/>
  <w15:docId w15:val="{2320AEA2-30BD-492D-B341-052E5FBF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43F981-82DF-4B07-BD38-2213E990E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577</Words>
  <Characters>3121</Characters>
  <Application>Microsoft Office Word</Application>
  <DocSecurity>4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Juliana Drumond Mourão</cp:lastModifiedBy>
  <cp:revision>2</cp:revision>
  <cp:lastPrinted>2025-12-01T19:41:00Z</cp:lastPrinted>
  <dcterms:created xsi:type="dcterms:W3CDTF">2025-12-01T19:45:00Z</dcterms:created>
  <dcterms:modified xsi:type="dcterms:W3CDTF">2025-12-01T19:45:00Z</dcterms:modified>
</cp:coreProperties>
</file>